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560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г. Сургут,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рбакова Виталия Владимировича,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UserDefinedgrp-3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Щербаков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телекоммуникационным каналам связи не предоставил в Отделение фонда пенсионного и социального страхования Российской Федерации по ХМАО-Югре сведения по форме ЕФС-1 раздел 1.2 с типом «Назначение пенсии» на застрахованное лицо </w:t>
      </w:r>
      <w:r>
        <w:rPr>
          <w:rStyle w:val="cat-UserDefinedgrp-36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страхователю направлен запрос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страхователем сведений по форме ЕФС-1 раздел 1.2 с типом «Назначение пенсии» на застрахованное лицо, следовательно, срок предоставления исправленных сведений по </w:t>
      </w:r>
      <w:r>
        <w:rPr>
          <w:rFonts w:ascii="Times New Roman" w:eastAsia="Times New Roman" w:hAnsi="Times New Roman" w:cs="Times New Roman"/>
          <w:sz w:val="28"/>
          <w:szCs w:val="28"/>
        </w:rPr>
        <w:t>16.01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Страхователем </w:t>
      </w:r>
      <w:r>
        <w:rPr>
          <w:rStyle w:val="cat-UserDefinedgrp-35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по форме ЕФС-1 раздел 1.2 с типом «Назначение пенсии» не представлены.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Щербаков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Щербаков В.В.</w:t>
      </w:r>
    </w:p>
    <w:p>
      <w:pPr>
        <w:spacing w:before="0" w:after="0"/>
        <w:ind w:left="283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left="283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3 и 4 ст. 11 Федерального Закона от 01.04.1996 г. № 27-ФЗ «Об индивидуальном (персонифицированном) учете в системе обязательного пенсионного страхования» - страхователь представляет в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сведения должны быть представлены в течении трех календарных дней со дня поступления к страхователю запроса органа СФР (если третий календарный день не является рабочим днем, сведения по запросу должны быть представлены страхователем в ближайший следующий за ним рабочий день).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17 Федерального Закона от 01.04.1996 г. № 27-ФЗ «Об индивидуальном (персонифицированном) учете в системе обязательного пенсионного страхования» -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уведомление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вина 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00411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сведениями о направлении копии протокола об административном правонарушении;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ведомлением о составлении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копиями списка почтовых отправлений;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акта о выявлении правонарушения, с приложением;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запросом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0024-020-203 о предоставлении страхователем сведений по форме ЕФС-1 раздел 1.2 с типом «Назначение пенсии»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сведениями о поступлении запроса;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Единого государственного реестра юридических лиц.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Вышеизложенные доказательства в своей совокупности относимы, допустимы, достоверны и свидетельствуют о виновности привлекаемого лица в инкриминируемом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Щербаков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ст.15.33.2 Кодекса РФ об административных правонарушениях –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5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</w:t>
      </w:r>
      <w:hyperlink r:id="rId5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енность, предусмотренным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наказания, судья принимает во внимание тяжесть правонарушения, личность нарушителя.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29.10, 29.11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Щербакова Виталия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г. Ханты – 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Ханты-Мансийск, Получатель: УФК по Ханты-Мансийскому автономному округу - Югре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N 40102810245370000007, ИНН 8601002078, КПП 860101001, БИК ТОФК 007162163, ОКТМО 71876000 (город Сургут), р/счет - 03100643000000018700, КБК 79711601230060001140 УИН 79702700000000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72840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</w:t>
      </w:r>
      <w:r>
        <w:rPr>
          <w:rFonts w:ascii="Times New Roman" w:eastAsia="Times New Roman" w:hAnsi="Times New Roman" w:cs="Times New Roman"/>
          <w:sz w:val="28"/>
          <w:szCs w:val="28"/>
        </w:rPr>
        <w:t>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560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 Н.С. Десяткина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5rplc-23">
    <w:name w:val="cat-UserDefined grp-35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571074.5000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